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size bulbs are used for the brakes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an S.I engine create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brake bulb switch mounted?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 brake fluid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component assists the drivers foot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used for moisture entering the brake fluid?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4x4 vehicles be tested during an MOT?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correct wattage of the brake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ABS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brake shoe does most of the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a C.I engine create a vacuum?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brake disc helps cool the brakes?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is used to measure a brake disc thickness?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handbrakes primary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braking system requires a warning lamp if is goes faulty?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pistons in a modern master cylinder?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2021-10-11T02:31:45Z</dcterms:created>
  <dcterms:modified xsi:type="dcterms:W3CDTF">2021-10-11T02:31:45Z</dcterms:modified>
</cp:coreProperties>
</file>