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Bram Stoker's 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Dracula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Jonathan hear howling?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genre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Dracula is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Jonathan arrive at the castle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young English solicitor?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the story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Dracula clad in all black or all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horses pulled the caleche?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vampires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Bram Stoker's Dracula</dc:title>
  <dcterms:created xsi:type="dcterms:W3CDTF">2021-10-11T02:32:02Z</dcterms:created>
  <dcterms:modified xsi:type="dcterms:W3CDTF">2021-10-11T02:32:02Z</dcterms:modified>
</cp:coreProperties>
</file>