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Brambleclaw's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Mudclaw    </w:t>
      </w:r>
      <w:r>
        <w:t xml:space="preserve">   Onewhisker    </w:t>
      </w:r>
      <w:r>
        <w:t xml:space="preserve">   Moonpool    </w:t>
      </w:r>
      <w:r>
        <w:t xml:space="preserve">   Brambleclaw    </w:t>
      </w:r>
      <w:r>
        <w:t xml:space="preserve">   Leafpool    </w:t>
      </w:r>
      <w:r>
        <w:t xml:space="preserve">   mouse    </w:t>
      </w:r>
      <w:r>
        <w:t xml:space="preserve">   rabbit    </w:t>
      </w:r>
      <w:r>
        <w:t xml:space="preserve">   rouge cats    </w:t>
      </w:r>
      <w:r>
        <w:t xml:space="preserve">   squirrel    </w:t>
      </w:r>
      <w:r>
        <w:t xml:space="preserve">   Squirrelflight    </w:t>
      </w:r>
      <w:r>
        <w:t xml:space="preserve">   thrush    </w:t>
      </w:r>
      <w:r>
        <w:t xml:space="preserve">   Thunderclan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Brambleclaw's Quest</dc:title>
  <dcterms:created xsi:type="dcterms:W3CDTF">2021-10-11T02:30:49Z</dcterms:created>
  <dcterms:modified xsi:type="dcterms:W3CDTF">2021-10-11T02:30:49Z</dcterms:modified>
</cp:coreProperties>
</file>