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Brampton Stables Pony Club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Stable    </w:t>
      </w:r>
      <w:r>
        <w:t xml:space="preserve">   Haylage    </w:t>
      </w:r>
      <w:r>
        <w:t xml:space="preserve">   BodyBrush    </w:t>
      </w:r>
      <w:r>
        <w:t xml:space="preserve">   Grooming    </w:t>
      </w:r>
      <w:r>
        <w:t xml:space="preserve">   Bucket    </w:t>
      </w:r>
      <w:r>
        <w:t xml:space="preserve">   Skip    </w:t>
      </w:r>
      <w:r>
        <w:t xml:space="preserve">   Bandage    </w:t>
      </w:r>
      <w:r>
        <w:t xml:space="preserve">   Apple    </w:t>
      </w:r>
      <w:r>
        <w:t xml:space="preserve">   BodyProtector    </w:t>
      </w:r>
      <w:r>
        <w:t xml:space="preserve">   Straw    </w:t>
      </w:r>
      <w:r>
        <w:t xml:space="preserve">   Shavings    </w:t>
      </w:r>
      <w:r>
        <w:t xml:space="preserve">   Wheelbarrow    </w:t>
      </w:r>
      <w:r>
        <w:t xml:space="preserve">   Grass    </w:t>
      </w:r>
      <w:r>
        <w:t xml:space="preserve">   Carrot    </w:t>
      </w:r>
      <w:r>
        <w:t xml:space="preserve">   HoofPick    </w:t>
      </w:r>
      <w:r>
        <w:t xml:space="preserve">   Hay    </w:t>
      </w:r>
      <w:r>
        <w:t xml:space="preserve">   Hoof    </w:t>
      </w:r>
      <w:r>
        <w:t xml:space="preserve">   Pony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Brampton Stables Pony Club </dc:title>
  <dcterms:created xsi:type="dcterms:W3CDTF">2021-10-11T02:32:22Z</dcterms:created>
  <dcterms:modified xsi:type="dcterms:W3CDTF">2021-10-11T02:32:22Z</dcterms:modified>
</cp:coreProperties>
</file>