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 Nue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quest    </w:t>
      </w:r>
      <w:r>
        <w:t xml:space="preserve">   Religion    </w:t>
      </w:r>
      <w:r>
        <w:t xml:space="preserve">   Outback    </w:t>
      </w:r>
      <w:r>
        <w:t xml:space="preserve">   kimberley    </w:t>
      </w:r>
      <w:r>
        <w:t xml:space="preserve">   Uncle Tadpole    </w:t>
      </w:r>
      <w:r>
        <w:t xml:space="preserve">   hippie    </w:t>
      </w:r>
      <w:r>
        <w:t xml:space="preserve">   tourist    </w:t>
      </w:r>
      <w:r>
        <w:t xml:space="preserve">   Rosie    </w:t>
      </w:r>
      <w:r>
        <w:t xml:space="preserve">   Willie    </w:t>
      </w:r>
      <w:r>
        <w:t xml:space="preserve">   comedy    </w:t>
      </w:r>
      <w:r>
        <w:t xml:space="preserve">   rebel    </w:t>
      </w:r>
      <w:r>
        <w:t xml:space="preserve">   thief    </w:t>
      </w:r>
      <w:r>
        <w:t xml:space="preserve">   Love    </w:t>
      </w:r>
      <w:r>
        <w:t xml:space="preserve">   Musical    </w:t>
      </w:r>
      <w:r>
        <w:t xml:space="preserve">   Church    </w:t>
      </w:r>
      <w:r>
        <w:t xml:space="preserve">   Beagle Bay    </w:t>
      </w:r>
      <w:r>
        <w:t xml:space="preserve">   Catholic    </w:t>
      </w:r>
      <w:r>
        <w:t xml:space="preserve">   Mission    </w:t>
      </w:r>
      <w:r>
        <w:t xml:space="preserve">   Perth    </w:t>
      </w:r>
      <w:r>
        <w:t xml:space="preserve">   Broome    </w:t>
      </w:r>
      <w:r>
        <w:t xml:space="preserve">   Benedict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 Nue Day </dc:title>
  <dcterms:created xsi:type="dcterms:W3CDTF">2021-10-11T02:31:02Z</dcterms:created>
  <dcterms:modified xsi:type="dcterms:W3CDTF">2021-10-11T02:31:02Z</dcterms:modified>
</cp:coreProperties>
</file>