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Branched Chain Amino Acids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BCAA can be oxidized for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BCAA's primarily metabolized?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BCAA's are amino acids that favorable modify ___________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abbreviation BCAA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BCAA's are major components of muscle tissue that may provide a source of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BCAA's spare the use of muscle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Effects of BCAA's could influence physical and _______________ performance.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Endurace athletes apparently do not need to take BCAA supplements in attempts to enhance performance if _________________ are available.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BCAA's considered essential or nonessential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BCAA's constitute a ___________ amount of muscle tissue.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BCAA's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BCAA has the most significant effects on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Branched Chain Amino Acids </dc:title>
  <dcterms:created xsi:type="dcterms:W3CDTF">2021-10-11T02:31:10Z</dcterms:created>
  <dcterms:modified xsi:type="dcterms:W3CDTF">2021-10-11T02:31:10Z</dcterms:modified>
</cp:coreProperties>
</file>