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 or territory considered as an organized political community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Judicial Branch can reject any laws that aren't...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smaller upper assembly in the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Charged with execution and enforcement of laws and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interprets the meaning of laws while also reviewing laws to see if they’re constitutional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Makes all laws, declares war, regulates interstate and foreign commerce and controls taxing and spending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legislative body composed of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of conduct or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2021-10-11T02:31:22Z</dcterms:created>
  <dcterms:modified xsi:type="dcterms:W3CDTF">2021-10-11T02:31:22Z</dcterms:modified>
</cp:coreProperties>
</file>