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advisors for the President.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serves a term of how many years?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congress is made up of two parts: the House of Representatives and the 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branch of government is responsible for making sure the laws are fair?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Senators are elected every how many years?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Legislative branch is also called the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a total of 435 of these in the Congress.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 an idea is written down for the government to decide on, it is called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branch of government is responsible for making the laws?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judges of the Supreme Court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Commander-in-Chief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Justices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 bill is rejected by the President?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branch is responsible for carrying out the laws?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Senators come from each state?</w:t>
            </w:r>
          </w:p>
        </w:tc>
      </w:tr>
    </w:tbl>
    <w:p>
      <w:pPr>
        <w:pStyle w:val="WordBankSmall"/>
      </w:pPr>
      <w:r>
        <w:t xml:space="preserve">   Executive    </w:t>
      </w:r>
      <w:r>
        <w:t xml:space="preserve">   President    </w:t>
      </w:r>
      <w:r>
        <w:t xml:space="preserve">   Cabinet    </w:t>
      </w:r>
      <w:r>
        <w:t xml:space="preserve">   Legislative    </w:t>
      </w:r>
      <w:r>
        <w:t xml:space="preserve">   Representatives    </w:t>
      </w:r>
      <w:r>
        <w:t xml:space="preserve">   Bill    </w:t>
      </w:r>
      <w:r>
        <w:t xml:space="preserve">   Congress    </w:t>
      </w:r>
      <w:r>
        <w:t xml:space="preserve">   Senate    </w:t>
      </w:r>
      <w:r>
        <w:t xml:space="preserve">   two    </w:t>
      </w:r>
      <w:r>
        <w:t xml:space="preserve">   Judicial    </w:t>
      </w:r>
      <w:r>
        <w:t xml:space="preserve">   Veto    </w:t>
      </w:r>
      <w:r>
        <w:t xml:space="preserve">   Justices    </w:t>
      </w:r>
      <w:r>
        <w:t xml:space="preserve">   nine    </w:t>
      </w:r>
      <w:r>
        <w:t xml:space="preserve">   four    </w:t>
      </w:r>
      <w:r>
        <w:t xml:space="preserve">  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2021-10-11T02:31:28Z</dcterms:created>
  <dcterms:modified xsi:type="dcterms:W3CDTF">2021-10-11T02:31:28Z</dcterms:modified>
</cp:coreProperties>
</file>