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Branches Of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earth that is made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energy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variety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centered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small molecules and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helps you study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animal and plant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small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 Crossword Puzzle</dc:title>
  <dcterms:created xsi:type="dcterms:W3CDTF">2021-10-11T02:31:49Z</dcterms:created>
  <dcterms:modified xsi:type="dcterms:W3CDTF">2021-10-11T02:31:49Z</dcterms:modified>
</cp:coreProperties>
</file>