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studies insects- it’s a branch of zoology.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study of matter, its states(elements,mixtures, and how it changes.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science skill that helps you group things based upon how they are alike.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science skill, which helps you form a conclusion based upon past experience or prior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science that deals with magnetic Phenomena.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study of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science skill when you are talking to someone, sharing ideas 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your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science skill which helps you state ahead of time what will happen based upon what you already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study of energy, the characteristics of matter. </w:t>
            </w:r>
          </w:p>
        </w:tc>
      </w:tr>
    </w:tbl>
    <w:p>
      <w:pPr>
        <w:pStyle w:val="WordBankMedium"/>
      </w:pPr>
      <w:r>
        <w:t xml:space="preserve">   Inferring     </w:t>
      </w:r>
      <w:r>
        <w:t xml:space="preserve">   Predicting    </w:t>
      </w:r>
      <w:r>
        <w:t xml:space="preserve">   Classifying    </w:t>
      </w:r>
      <w:r>
        <w:t xml:space="preserve">   Communicating     </w:t>
      </w:r>
      <w:r>
        <w:t xml:space="preserve">   Observing     </w:t>
      </w:r>
      <w:r>
        <w:t xml:space="preserve">   Zoology    </w:t>
      </w:r>
      <w:r>
        <w:t xml:space="preserve">   Magnetism    </w:t>
      </w:r>
      <w:r>
        <w:t xml:space="preserve">   Entomologist    </w:t>
      </w:r>
      <w:r>
        <w:t xml:space="preserve">   Physics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 Crossword Puzzle</dc:title>
  <dcterms:created xsi:type="dcterms:W3CDTF">2021-10-11T02:31:51Z</dcterms:created>
  <dcterms:modified xsi:type="dcterms:W3CDTF">2021-10-11T02:31:51Z</dcterms:modified>
</cp:coreProperties>
</file>