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Branches Of Science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w:t>
            </w:r>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3.The branch of science that deals with celestial objects, space, and the physical universe as a</w:t>
            </w:r>
          </w:p>
          <w:p>
            <w:pPr>
              <w:keepLines/>
              <w:pStyle w:val="CluesTiny"/>
            </w:pPr>
            <w:r>
              <w:rPr>
                <w:b w:val="true"/>
                <w:bCs w:val="true"/>
              </w:rPr>
              <w:t xml:space="preserve">6. </w:t>
            </w:r>
            <w:r>
              <w:t xml:space="preserve">5.The study of living organisms, divided into many specialized fields that cover their morphology, physiology, anatomy, behavior, origin, and</w:t>
            </w:r>
          </w:p>
          <w:p>
            <w:pPr>
              <w:keepLines/>
              <w:pStyle w:val="CluesTiny"/>
            </w:pPr>
            <w:r>
              <w:rPr>
                <w:b w:val="true"/>
                <w:bCs w:val="true"/>
              </w:rPr>
              <w:t xml:space="preserve">8. </w:t>
            </w:r>
            <w:r>
              <w:t xml:space="preserve"> The study of human history and prehistory through the excavation of sites and the analysis of artifacts and other physical</w:t>
            </w:r>
          </w:p>
          <w:p>
            <w:pPr>
              <w:keepLines/>
              <w:pStyle w:val="CluesTiny"/>
            </w:pPr>
            <w:r>
              <w:rPr>
                <w:b w:val="true"/>
                <w:bCs w:val="true"/>
              </w:rPr>
              <w:t xml:space="preserve">9. </w:t>
            </w:r>
            <w:r>
              <w:t xml:space="preserve">The study of human societies and cultures and their development.</w:t>
            </w:r>
          </w:p>
          <w:p>
            <w:pPr>
              <w:keepLines/>
              <w:pStyle w:val="CluesTiny"/>
            </w:pPr>
            <w:r>
              <w:rPr>
                <w:b w:val="true"/>
                <w:bCs w:val="true"/>
              </w:rPr>
              <w:t xml:space="preserve">11. </w:t>
            </w:r>
            <w:r>
              <w:t xml:space="preserve">6. The scientific study of plants, including their physiology, structure, genetics, ecology, distribution, classification, and economic</w:t>
            </w:r>
          </w:p>
          <w:p>
            <w:pPr>
              <w:keepLines/>
              <w:pStyle w:val="CluesTiny"/>
            </w:pPr>
            <w:r>
              <w:rPr>
                <w:b w:val="true"/>
                <w:bCs w:val="true"/>
              </w:rPr>
              <w:t xml:space="preserve">12. </w:t>
            </w:r>
            <w:r>
              <w:t xml:space="preserve">12.The branch of medicine or biology that deals with the anatomy, functions, and organic disorders of nerves and the nervous system</w:t>
            </w:r>
          </w:p>
          <w:p>
            <w:pPr>
              <w:keepLines/>
              <w:pStyle w:val="CluesTiny"/>
            </w:pPr>
            <w:r>
              <w:rPr>
                <w:b w:val="true"/>
                <w:bCs w:val="true"/>
              </w:rPr>
              <w:t xml:space="preserve">13. </w:t>
            </w:r>
            <w:r>
              <w:t xml:space="preserve">14.The branch of science concerned with the nature and properties of matter and energy. The subject matter of physics, distinguished from that of chemistry and biology, includes mechanics, heat, light and other radiation, sound, electricity, magnetism, and the structure of atoms</w:t>
            </w:r>
          </w:p>
          <w:p>
            <w:pPr>
              <w:keepLines/>
              <w:pStyle w:val="CluesTiny"/>
            </w:pPr>
            <w:r>
              <w:rPr>
                <w:b w:val="true"/>
                <w:bCs w:val="true"/>
              </w:rPr>
              <w:t xml:space="preserve">14. </w:t>
            </w:r>
            <w:r>
              <w:t xml:space="preserve">the study of bacteria.</w:t>
            </w:r>
          </w:p>
          <w:p>
            <w:pPr>
              <w:keepLines/>
              <w:pStyle w:val="CluesTiny"/>
            </w:pPr>
            <w:r>
              <w:rPr>
                <w:b w:val="true"/>
                <w:bCs w:val="true"/>
              </w:rPr>
              <w:t xml:space="preserve">15. </w:t>
            </w:r>
            <w:r>
              <w:t xml:space="preserve">15.The scientific study of the behavior, structure, physiology, classification, and distribution of animals</w:t>
            </w:r>
          </w:p>
        </w:tc>
        <w:tc>
          <w:p>
            <w:pPr>
              <w:pStyle w:val="CluesTiny"/>
            </w:pPr>
            <w:r>
              <w:rPr>
                <w:b w:val="true"/>
                <w:bCs w:val="true"/>
              </w:rPr>
              <w:t xml:space="preserve">Down</w:t>
            </w:r>
          </w:p>
          <w:p>
            <w:pPr>
              <w:keepLines/>
              <w:pStyle w:val="CluesTiny"/>
            </w:pPr>
            <w:r>
              <w:rPr>
                <w:b w:val="true"/>
                <w:bCs w:val="true"/>
              </w:rPr>
              <w:t xml:space="preserve">1. </w:t>
            </w:r>
            <w:r>
              <w:t xml:space="preserve">9.The study of the characteristics of various peoples and the differences and relationships between them</w:t>
            </w:r>
          </w:p>
          <w:p>
            <w:pPr>
              <w:keepLines/>
              <w:pStyle w:val="CluesTiny"/>
            </w:pPr>
            <w:r>
              <w:rPr>
                <w:b w:val="true"/>
                <w:bCs w:val="true"/>
              </w:rPr>
              <w:t xml:space="preserve">2. </w:t>
            </w:r>
            <w:r>
              <w:t xml:space="preserve">7.The branch of science that deals with the identification of the substances of which matter is composed; the investigation of their properties and the ways in which they interact, combine, and change; and the use of these processes to form new chemicals</w:t>
            </w:r>
          </w:p>
          <w:p>
            <w:pPr>
              <w:keepLines/>
              <w:pStyle w:val="CluesTiny"/>
            </w:pPr>
            <w:r>
              <w:rPr>
                <w:b w:val="true"/>
                <w:bCs w:val="true"/>
              </w:rPr>
              <w:t xml:space="preserve">3. </w:t>
            </w:r>
            <w:r>
              <w:t xml:space="preserve">8.The branch of biology that deals with the relations of organisms to one another and to their physical</w:t>
            </w:r>
          </w:p>
          <w:p>
            <w:pPr>
              <w:keepLines/>
              <w:pStyle w:val="CluesTiny"/>
            </w:pPr>
            <w:r>
              <w:rPr>
                <w:b w:val="true"/>
                <w:bCs w:val="true"/>
              </w:rPr>
              <w:t xml:space="preserve">4. </w:t>
            </w:r>
            <w:r>
              <w:t xml:space="preserve">10.The study of the origin of words and the way in which their meanings have changed throughout</w:t>
            </w:r>
          </w:p>
          <w:p>
            <w:pPr>
              <w:keepLines/>
              <w:pStyle w:val="CluesTiny"/>
            </w:pPr>
            <w:r>
              <w:rPr>
                <w:b w:val="true"/>
                <w:bCs w:val="true"/>
              </w:rPr>
              <w:t xml:space="preserve">7. </w:t>
            </w:r>
            <w:r>
              <w:t xml:space="preserve">11.The science that deals with the earth's physical structure and substance, its history, and the processes that act on</w:t>
            </w:r>
          </w:p>
          <w:p>
            <w:pPr>
              <w:keepLines/>
              <w:pStyle w:val="CluesTiny"/>
            </w:pPr>
            <w:r>
              <w:rPr>
                <w:b w:val="true"/>
                <w:bCs w:val="true"/>
              </w:rPr>
              <w:t xml:space="preserve">10. </w:t>
            </w:r>
            <w:r>
              <w:t xml:space="preserve">13.The scientific study of birds</w:t>
            </w:r>
          </w:p>
        </w:tc>
      </w:tr>
    </w:tbl>
    <w:p>
      <w:pPr>
        <w:pStyle w:val="WordBankLarge"/>
      </w:pPr>
      <w:r>
        <w:t xml:space="preserve">   anthropology    </w:t>
      </w:r>
      <w:r>
        <w:t xml:space="preserve">   archeology    </w:t>
      </w:r>
      <w:r>
        <w:t xml:space="preserve">   whole.    </w:t>
      </w:r>
      <w:r>
        <w:t xml:space="preserve">   bacteriology    </w:t>
      </w:r>
      <w:r>
        <w:t xml:space="preserve">   biology    </w:t>
      </w:r>
      <w:r>
        <w:t xml:space="preserve">   botany    </w:t>
      </w:r>
      <w:r>
        <w:t xml:space="preserve">   chemistry    </w:t>
      </w:r>
      <w:r>
        <w:t xml:space="preserve">   surroundings    </w:t>
      </w:r>
      <w:r>
        <w:t xml:space="preserve">   ethnology    </w:t>
      </w:r>
      <w:r>
        <w:t xml:space="preserve">   Etymology     </w:t>
      </w:r>
      <w:r>
        <w:t xml:space="preserve">   geology    </w:t>
      </w:r>
      <w:r>
        <w:t xml:space="preserve">   neurology    </w:t>
      </w:r>
      <w:r>
        <w:t xml:space="preserve">   ornithology    </w:t>
      </w:r>
      <w:r>
        <w:t xml:space="preserve">   physics    </w:t>
      </w:r>
      <w:r>
        <w:t xml:space="preserve">   zoology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Branches Of Science</dc:title>
  <dcterms:created xsi:type="dcterms:W3CDTF">2021-10-11T02:31:47Z</dcterms:created>
  <dcterms:modified xsi:type="dcterms:W3CDTF">2021-10-11T02:31:47Z</dcterms:modified>
</cp:coreProperties>
</file>