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Anatomy    </w:t>
      </w:r>
      <w:r>
        <w:t xml:space="preserve">   Bacteriology    </w:t>
      </w:r>
      <w:r>
        <w:t xml:space="preserve">   Biochemistry    </w:t>
      </w:r>
      <w:r>
        <w:t xml:space="preserve">   Biotechnology    </w:t>
      </w:r>
      <w:r>
        <w:t xml:space="preserve">   Botany    </w:t>
      </w:r>
      <w:r>
        <w:t xml:space="preserve">   Cell Biology    </w:t>
      </w:r>
      <w:r>
        <w:t xml:space="preserve">   Cytology    </w:t>
      </w:r>
      <w:r>
        <w:t xml:space="preserve">   Ecology    </w:t>
      </w:r>
      <w:r>
        <w:t xml:space="preserve">   Embryology    </w:t>
      </w:r>
      <w:r>
        <w:t xml:space="preserve">   Environmental Science    </w:t>
      </w:r>
      <w:r>
        <w:t xml:space="preserve">   Evolutionary Biology    </w:t>
      </w:r>
      <w:r>
        <w:t xml:space="preserve">   Forensic science    </w:t>
      </w:r>
      <w:r>
        <w:t xml:space="preserve">   Genetics    </w:t>
      </w:r>
      <w:r>
        <w:t xml:space="preserve">   Geology    </w:t>
      </w:r>
      <w:r>
        <w:t xml:space="preserve">   Immunology    </w:t>
      </w:r>
      <w:r>
        <w:t xml:space="preserve">   Microbiology    </w:t>
      </w:r>
      <w:r>
        <w:t xml:space="preserve">   Physiology    </w:t>
      </w:r>
      <w:r>
        <w:t xml:space="preserve">   Virology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Biology </dc:title>
  <dcterms:created xsi:type="dcterms:W3CDTF">2021-10-11T02:32:42Z</dcterms:created>
  <dcterms:modified xsi:type="dcterms:W3CDTF">2021-10-11T02:32:42Z</dcterms:modified>
</cp:coreProperties>
</file>