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space    </w:t>
      </w:r>
      <w:r>
        <w:t xml:space="preserve">   universe    </w:t>
      </w:r>
      <w:r>
        <w:t xml:space="preserve">   astronomy    </w:t>
      </w:r>
      <w:r>
        <w:t xml:space="preserve">   current    </w:t>
      </w:r>
      <w:r>
        <w:t xml:space="preserve">   medicine    </w:t>
      </w:r>
      <w:r>
        <w:t xml:space="preserve">   resources    </w:t>
      </w:r>
      <w:r>
        <w:t xml:space="preserve">   oil    </w:t>
      </w:r>
      <w:r>
        <w:t xml:space="preserve">   depth    </w:t>
      </w:r>
      <w:r>
        <w:t xml:space="preserve">   temperature    </w:t>
      </w:r>
      <w:r>
        <w:t xml:space="preserve">   salinity    </w:t>
      </w:r>
      <w:r>
        <w:t xml:space="preserve">   oceanography    </w:t>
      </w:r>
      <w:r>
        <w:t xml:space="preserve">   climate    </w:t>
      </w:r>
      <w:r>
        <w:t xml:space="preserve">   equator    </w:t>
      </w:r>
      <w:r>
        <w:t xml:space="preserve">   daily    </w:t>
      </w:r>
      <w:r>
        <w:t xml:space="preserve">   weather    </w:t>
      </w:r>
      <w:r>
        <w:t xml:space="preserve">   meteorology    </w:t>
      </w:r>
      <w:r>
        <w:t xml:space="preserve">   structure    </w:t>
      </w:r>
      <w:r>
        <w:t xml:space="preserve">   origin    </w:t>
      </w:r>
      <w:r>
        <w:t xml:space="preserve">   history    </w:t>
      </w:r>
      <w:r>
        <w:t xml:space="preserve">   geological    </w:t>
      </w:r>
      <w:r>
        <w:t xml:space="preserve">   mountains    </w:t>
      </w:r>
      <w:r>
        <w:t xml:space="preserve">   minerals    </w:t>
      </w:r>
      <w:r>
        <w:t xml:space="preserve">   rocks    </w:t>
      </w:r>
      <w:r>
        <w:t xml:space="preserve">   geology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Earth Science</dc:title>
  <dcterms:created xsi:type="dcterms:W3CDTF">2021-10-11T02:32:35Z</dcterms:created>
  <dcterms:modified xsi:type="dcterms:W3CDTF">2021-10-11T02:32:35Z</dcterms:modified>
</cp:coreProperties>
</file>