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body is separated into the house and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branches of government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terms for the president is equal to ________years?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state ________ is located in Washington D.C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of the senate is the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branch approves justices?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justices are on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the President is allowed to _________ people form their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The_____________ has 100 member. Two from each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legislative does the U.S.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reject in the government?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supreme court checks to make sure that the laws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____________ makes sure that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presidents advisers are also known as his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of government interprets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the_______________ is called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chief of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is the head of what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only congress declare?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2021-10-11T02:31:56Z</dcterms:created>
  <dcterms:modified xsi:type="dcterms:W3CDTF">2021-10-11T02:31:56Z</dcterms:modified>
</cp:coreProperties>
</file>