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Headed by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Legislative Branch is loacted in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Judicial Branch decides if laws are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Legislative Branch makes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Headed by the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Headed by the president.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branches of government were created to make sure that one person or group did not have too much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Judicial Branch is located in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Legislative Branch has ____ senators from each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Executive Branch is located in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Executive Branch __________ laws (reject).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______ judges in the Judicial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Executive Branch __________ people (excuse).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Eecutive Branch ________ treaties.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 gives advice to the President about important matters.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Government</dc:title>
  <dcterms:created xsi:type="dcterms:W3CDTF">2021-10-11T02:30:52Z</dcterms:created>
  <dcterms:modified xsi:type="dcterms:W3CDTF">2021-10-11T02:30:52Z</dcterms:modified>
</cp:coreProperties>
</file>