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Branches of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Branch that interprets laws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National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Branch that includes the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Senate and the House of Representatives combined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Head of the Executive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 of the Legislative Branch with more member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Branch that create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Highest court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 of the Legislative Branch with fewer members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government in the United States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Branches of Government</dc:title>
  <dcterms:created xsi:type="dcterms:W3CDTF">2021-10-11T02:32:03Z</dcterms:created>
  <dcterms:modified xsi:type="dcterms:W3CDTF">2021-10-11T02:32:03Z</dcterms:modified>
</cp:coreProperties>
</file>