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Branches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veto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legislative branch includes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Texas the governor is head of which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doesn’t allow any one branch to have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amendments are in the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branch 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branches of government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office has a four year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 </dc:title>
  <dcterms:created xsi:type="dcterms:W3CDTF">2021-10-11T02:32:12Z</dcterms:created>
  <dcterms:modified xsi:type="dcterms:W3CDTF">2021-10-11T02:32:12Z</dcterms:modified>
</cp:coreProperties>
</file>