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house of Congress. The seats are distributed based on state's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federal court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government that makes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president's advisors on issues such as foreign relations, energy, and the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assembly of Congress has 100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of the Senate. Has the power of tie-breaking.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interprets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government that enforces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Executive Branch.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Government</dc:title>
  <dcterms:created xsi:type="dcterms:W3CDTF">2021-10-11T02:32:16Z</dcterms:created>
  <dcterms:modified xsi:type="dcterms:W3CDTF">2021-10-11T02:32:16Z</dcterms:modified>
</cp:coreProperties>
</file>