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Branches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country    </w:t>
      </w:r>
      <w:r>
        <w:t xml:space="preserve">   supreme court    </w:t>
      </w:r>
      <w:r>
        <w:t xml:space="preserve">   judicial    </w:t>
      </w:r>
      <w:r>
        <w:t xml:space="preserve">   america    </w:t>
      </w:r>
      <w:r>
        <w:t xml:space="preserve">   veto    </w:t>
      </w:r>
      <w:r>
        <w:t xml:space="preserve">   vice president    </w:t>
      </w:r>
      <w:r>
        <w:t xml:space="preserve">   president    </w:t>
      </w:r>
      <w:r>
        <w:t xml:space="preserve">   executive branch    </w:t>
      </w:r>
      <w:r>
        <w:t xml:space="preserve">   laws    </w:t>
      </w:r>
      <w:r>
        <w:t xml:space="preserve">   Library of congress    </w:t>
      </w:r>
      <w:r>
        <w:t xml:space="preserve">   Senate    </w:t>
      </w:r>
      <w:r>
        <w:t xml:space="preserve">   Legislative    </w:t>
      </w:r>
      <w:r>
        <w:t xml:space="preserve">   constitution    </w:t>
      </w:r>
      <w:r>
        <w:t xml:space="preserve">   branches    </w:t>
      </w:r>
      <w:r>
        <w:t xml:space="preserve">   government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Branches of Government</dc:title>
  <dcterms:created xsi:type="dcterms:W3CDTF">2021-10-11T02:32:37Z</dcterms:created>
  <dcterms:modified xsi:type="dcterms:W3CDTF">2021-10-11T02:32:37Z</dcterms:modified>
</cp:coreProperties>
</file>