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controls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2 elected members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Senate &amp;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Supreme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2021-10-11T02:31:03Z</dcterms:created>
  <dcterms:modified xsi:type="dcterms:W3CDTF">2021-10-11T02:31:03Z</dcterms:modified>
</cp:coreProperties>
</file>