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constitutional right to reject a decision or proposal made by a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vesting the legislative, executive, and judicial powers of government in separate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proposed legislation under consideration by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Interprets the law and administers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 accordance with a political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an established set of principles governing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or order issued by the president to an executive branch of the government and having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Laws, considered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elected head of republican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legislative or governing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2021-10-11T02:31:08Z</dcterms:created>
  <dcterms:modified xsi:type="dcterms:W3CDTF">2021-10-11T02:31:08Z</dcterms:modified>
</cp:coreProperties>
</file>