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Legislative branch is called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Explains the meaning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of these in every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President approves a bill it becomes________________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of_____________________________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president you have to be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charge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enforce or carry out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checks and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rejects or __________________a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is elected for _________________years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government is called the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justices on the Supreme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2022-08-17T22:02:36Z</dcterms:created>
  <dcterms:modified xsi:type="dcterms:W3CDTF">2022-08-17T22:02:36Z</dcterms:modified>
</cp:coreProperties>
</file>