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persons sworn to inquire into a matter of fact and give their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idea for a new law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official law-making group or council as the higher branch of a legislature of a nation, state, or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decides if a person is guilty of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house of a legislative body (as the U.S. Congress).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interprets the laws.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beliefs and laws of a nation, state, or social group that establish the powers and duties of the government and guarantee certain rights to the people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carries out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bill is sent back to where it started because the governor did not believe the bill would make a good law.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Courts    </w:t>
      </w:r>
      <w:r>
        <w:t xml:space="preserve">   House of Representatives    </w:t>
      </w:r>
      <w:r>
        <w:t xml:space="preserve">   Constitution    </w:t>
      </w:r>
      <w:r>
        <w:t xml:space="preserve">   Legislative Branch     </w:t>
      </w:r>
      <w:r>
        <w:t xml:space="preserve">   Executive Branch     </w:t>
      </w:r>
      <w:r>
        <w:t xml:space="preserve">   Judicial Branch     </w:t>
      </w:r>
      <w:r>
        <w:t xml:space="preserve">   Bill    </w:t>
      </w:r>
      <w:r>
        <w:t xml:space="preserve">   Veto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 Vocabulary</dc:title>
  <dcterms:created xsi:type="dcterms:W3CDTF">2021-10-11T02:31:40Z</dcterms:created>
  <dcterms:modified xsi:type="dcterms:W3CDTF">2021-10-11T02:31:40Z</dcterms:modified>
</cp:coreProperties>
</file>