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whitehouse    </w:t>
      </w:r>
      <w:r>
        <w:t xml:space="preserve">   supremecourt    </w:t>
      </w:r>
      <w:r>
        <w:t xml:space="preserve">   capitol    </w:t>
      </w:r>
      <w:r>
        <w:t xml:space="preserve">   cabinet    </w:t>
      </w:r>
      <w:r>
        <w:t xml:space="preserve">   vicepresident    </w:t>
      </w:r>
      <w:r>
        <w:t xml:space="preserve">   representatives    </w:t>
      </w:r>
      <w:r>
        <w:t xml:space="preserve">   senators    </w:t>
      </w:r>
      <w:r>
        <w:t xml:space="preserve">   president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</dc:title>
  <dcterms:created xsi:type="dcterms:W3CDTF">2021-10-11T02:31:49Z</dcterms:created>
  <dcterms:modified xsi:type="dcterms:W3CDTF">2021-10-11T02:31:49Z</dcterms:modified>
</cp:coreProperties>
</file>