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Branches of Gov't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balances    </w:t>
      </w:r>
      <w:r>
        <w:t xml:space="preserve">   checks    </w:t>
      </w:r>
      <w:r>
        <w:t xml:space="preserve">   justices    </w:t>
      </w:r>
      <w:r>
        <w:t xml:space="preserve">   vote    </w:t>
      </w:r>
      <w:r>
        <w:t xml:space="preserve">   ovaloffice    </w:t>
      </w:r>
      <w:r>
        <w:t xml:space="preserve">   population    </w:t>
      </w:r>
      <w:r>
        <w:t xml:space="preserve">   equally    </w:t>
      </w:r>
      <w:r>
        <w:t xml:space="preserve">   cabinet    </w:t>
      </w:r>
      <w:r>
        <w:t xml:space="preserve">   representative    </w:t>
      </w:r>
      <w:r>
        <w:t xml:space="preserve">   veto    </w:t>
      </w:r>
      <w:r>
        <w:t xml:space="preserve">   bill    </w:t>
      </w:r>
      <w:r>
        <w:t xml:space="preserve">   constitution    </w:t>
      </w:r>
      <w:r>
        <w:t xml:space="preserve">   supremecourt    </w:t>
      </w:r>
      <w:r>
        <w:t xml:space="preserve">   president    </w:t>
      </w:r>
      <w:r>
        <w:t xml:space="preserve">   senate    </w:t>
      </w:r>
      <w:r>
        <w:t xml:space="preserve">   congress    </w:t>
      </w:r>
      <w:r>
        <w:t xml:space="preserve">   judicial    </w:t>
      </w:r>
      <w:r>
        <w:t xml:space="preserve">   executive    </w:t>
      </w:r>
      <w:r>
        <w:t xml:space="preserve">   legislative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Branches of Gov't</dc:title>
  <dcterms:created xsi:type="dcterms:W3CDTF">2021-10-11T02:31:51Z</dcterms:created>
  <dcterms:modified xsi:type="dcterms:W3CDTF">2021-10-11T02:31:51Z</dcterms:modified>
</cp:coreProperties>
</file>