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Branches of Power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keep and bear arms is which ammendment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government that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vice president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that helps prevent one branch from overpowering or having too much power over the other(s)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advisors chosen by the president to help in the making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governmental power has the power to impeach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speaker of the United States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famous First 10 ammendments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used to describe our two house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confirms and reinforces presidential appointments and decisions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government that enforces or carries out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members are in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that prevents improper behavior and decreases centralization of power of power amongst the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requirement to serve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power that makes decisions to finalize disagreements withing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minimum required age to be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that consists of nine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governmental power that appoints cabinet officials as counselors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that creates or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senators does each state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senate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that is used when the President refuses to approve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idea that has been proposed and is hoping to become a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Power Crossword</dc:title>
  <dcterms:created xsi:type="dcterms:W3CDTF">2021-10-11T02:32:30Z</dcterms:created>
  <dcterms:modified xsi:type="dcterms:W3CDTF">2021-10-11T02:32:30Z</dcterms:modified>
</cp:coreProperties>
</file>