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aeronautics    </w:t>
      </w:r>
      <w:r>
        <w:t xml:space="preserve">   optics    </w:t>
      </w:r>
      <w:r>
        <w:t xml:space="preserve">   volcanology    </w:t>
      </w:r>
      <w:r>
        <w:t xml:space="preserve">   entomology    </w:t>
      </w:r>
      <w:r>
        <w:t xml:space="preserve">   medicine    </w:t>
      </w:r>
      <w:r>
        <w:t xml:space="preserve">   seismology    </w:t>
      </w:r>
      <w:r>
        <w:t xml:space="preserve">   meteorology    </w:t>
      </w:r>
      <w:r>
        <w:t xml:space="preserve">   chemistry    </w:t>
      </w:r>
      <w:r>
        <w:t xml:space="preserve">   physics    </w:t>
      </w:r>
      <w:r>
        <w:t xml:space="preserve">   genetics    </w:t>
      </w:r>
      <w:r>
        <w:t xml:space="preserve">   cytology    </w:t>
      </w:r>
      <w:r>
        <w:t xml:space="preserve">   geology    </w:t>
      </w:r>
      <w:r>
        <w:t xml:space="preserve">   astronomy    </w:t>
      </w:r>
      <w:r>
        <w:t xml:space="preserve">   ecology    </w:t>
      </w:r>
      <w:r>
        <w:t xml:space="preserve">   botany    </w:t>
      </w:r>
      <w:r>
        <w:t xml:space="preserve">   paleontology    </w:t>
      </w:r>
      <w:r>
        <w:t xml:space="preserve">   zoology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2021-10-11T02:32:09Z</dcterms:created>
  <dcterms:modified xsi:type="dcterms:W3CDTF">2021-10-11T02:32:09Z</dcterms:modified>
</cp:coreProperties>
</file>