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Meteorology    </w:t>
      </w:r>
      <w:r>
        <w:t xml:space="preserve">   Oceanography    </w:t>
      </w:r>
      <w:r>
        <w:t xml:space="preserve">   Paleontology    </w:t>
      </w:r>
      <w:r>
        <w:t xml:space="preserve">   Geology    </w:t>
      </w:r>
      <w:r>
        <w:t xml:space="preserve">   Botany    </w:t>
      </w:r>
      <w:r>
        <w:t xml:space="preserve">   Zoology    </w:t>
      </w:r>
      <w:r>
        <w:t xml:space="preserve">   Genetics    </w:t>
      </w:r>
      <w:r>
        <w:t xml:space="preserve">   Cardiology    </w:t>
      </w:r>
      <w:r>
        <w:t xml:space="preserve">   Chemistry    </w:t>
      </w:r>
      <w:r>
        <w:t xml:space="preserve">   Astronomy    </w:t>
      </w:r>
      <w:r>
        <w:t xml:space="preserve">   Ecology    </w:t>
      </w:r>
      <w:r>
        <w:t xml:space="preserve">   Physics    </w:t>
      </w:r>
      <w:r>
        <w:t xml:space="preserve">   Ornithology    </w:t>
      </w:r>
      <w:r>
        <w:t xml:space="preserve">   Herpetology    </w:t>
      </w:r>
      <w:r>
        <w:t xml:space="preserve">   Ichthyology    </w:t>
      </w:r>
      <w:r>
        <w:t xml:space="preserve">   Volcanology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</dc:title>
  <dcterms:created xsi:type="dcterms:W3CDTF">2021-10-11T02:32:17Z</dcterms:created>
  <dcterms:modified xsi:type="dcterms:W3CDTF">2021-10-11T02:32:17Z</dcterms:modified>
</cp:coreProperties>
</file>