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FORENSICS    </w:t>
      </w:r>
      <w:r>
        <w:t xml:space="preserve">   ACOUSTICS    </w:t>
      </w:r>
      <w:r>
        <w:t xml:space="preserve">   PHYSICS    </w:t>
      </w:r>
      <w:r>
        <w:t xml:space="preserve">   METEOROLOGY    </w:t>
      </w:r>
      <w:r>
        <w:t xml:space="preserve">   LINGUISTICS    </w:t>
      </w:r>
      <w:r>
        <w:t xml:space="preserve">   BIOLOGY    </w:t>
      </w:r>
      <w:r>
        <w:t xml:space="preserve">   ROBOTICS    </w:t>
      </w:r>
      <w:r>
        <w:t xml:space="preserve">   ENGINEERING    </w:t>
      </w:r>
      <w:r>
        <w:t xml:space="preserve">   OCEANOGRAPHY    </w:t>
      </w:r>
      <w:r>
        <w:t xml:space="preserve">   KINESIOLOGY    </w:t>
      </w:r>
      <w:r>
        <w:t xml:space="preserve">   MARINE BIOLOGY    </w:t>
      </w:r>
      <w:r>
        <w:t xml:space="preserve">   ARCHEOLOGY    </w:t>
      </w:r>
      <w:r>
        <w:t xml:space="preserve">   GEOGRAPHY    </w:t>
      </w:r>
      <w:r>
        <w:t xml:space="preserve">   CHEMISTRY    </w:t>
      </w:r>
      <w:r>
        <w:t xml:space="preserve">   ASTRONOMY    </w:t>
      </w:r>
      <w:r>
        <w:t xml:space="preserve">   GEOLOGY    </w:t>
      </w:r>
      <w:r>
        <w:t xml:space="preserve">   ANATOMY    </w:t>
      </w:r>
      <w:r>
        <w:t xml:space="preserve">   BOTANY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2021-10-11T02:32:24Z</dcterms:created>
  <dcterms:modified xsi:type="dcterms:W3CDTF">2021-10-11T02:32:24Z</dcterms:modified>
</cp:coreProperties>
</file>