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rocks and minerals.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structures using math and science.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plants.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outer space.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living things.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weather.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Earth's surface.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language.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body parts.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with robots.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</dc:title>
  <dcterms:created xsi:type="dcterms:W3CDTF">2021-10-11T02:32:19Z</dcterms:created>
  <dcterms:modified xsi:type="dcterms:W3CDTF">2021-10-11T02:32:19Z</dcterms:modified>
</cp:coreProperties>
</file>