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Branches of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parasites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structure, and function of living things such as cells, tissues, organs, and organ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study of life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plants and everything about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study of the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study of heredity and inherited traits passed down from generation to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reptiles and amphibians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study of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Branches of Science</dc:title>
  <dcterms:created xsi:type="dcterms:W3CDTF">2021-10-11T02:32:40Z</dcterms:created>
  <dcterms:modified xsi:type="dcterms:W3CDTF">2021-10-11T02:32:40Z</dcterms:modified>
</cp:coreProperties>
</file>