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Ichthyology    </w:t>
      </w:r>
      <w:r>
        <w:t xml:space="preserve">   Robotics    </w:t>
      </w:r>
      <w:r>
        <w:t xml:space="preserve">   Aeronautics    </w:t>
      </w:r>
      <w:r>
        <w:t xml:space="preserve">   anatomy    </w:t>
      </w:r>
      <w:r>
        <w:t xml:space="preserve">   nutrition    </w:t>
      </w:r>
      <w:r>
        <w:t xml:space="preserve">   immunology    </w:t>
      </w:r>
      <w:r>
        <w:t xml:space="preserve">   volcanology    </w:t>
      </w:r>
      <w:r>
        <w:t xml:space="preserve">   geography    </w:t>
      </w:r>
      <w:r>
        <w:t xml:space="preserve">   Seismology    </w:t>
      </w:r>
      <w:r>
        <w:t xml:space="preserve">   genetics    </w:t>
      </w:r>
      <w:r>
        <w:t xml:space="preserve">   medicine    </w:t>
      </w:r>
      <w:r>
        <w:t xml:space="preserve">   zoology    </w:t>
      </w:r>
      <w:r>
        <w:t xml:space="preserve">   oceanography    </w:t>
      </w:r>
      <w:r>
        <w:t xml:space="preserve">   meteorology    </w:t>
      </w:r>
      <w:r>
        <w:t xml:space="preserve">   paleontology    </w:t>
      </w:r>
      <w:r>
        <w:t xml:space="preserve">   physiology    </w:t>
      </w:r>
      <w:r>
        <w:t xml:space="preserve">   microbiology    </w:t>
      </w:r>
      <w:r>
        <w:t xml:space="preserve">   ecology    </w:t>
      </w:r>
      <w:r>
        <w:t xml:space="preserve">   botany    </w:t>
      </w:r>
      <w:r>
        <w:t xml:space="preserve">   geology    </w:t>
      </w:r>
      <w:r>
        <w:t xml:space="preserve">   chemistry    </w:t>
      </w:r>
      <w:r>
        <w:t xml:space="preserve">   physics    </w:t>
      </w:r>
      <w:r>
        <w:t xml:space="preserve">   biology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2021-10-11T02:32:45Z</dcterms:created>
  <dcterms:modified xsi:type="dcterms:W3CDTF">2021-10-11T02:32:45Z</dcterms:modified>
</cp:coreProperties>
</file>