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Branches of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astronomy    </w:t>
      </w:r>
      <w:r>
        <w:t xml:space="preserve">   biology    </w:t>
      </w:r>
      <w:r>
        <w:t xml:space="preserve">   botany    </w:t>
      </w:r>
      <w:r>
        <w:t xml:space="preserve">   chemistry    </w:t>
      </w:r>
      <w:r>
        <w:t xml:space="preserve">   earth science    </w:t>
      </w:r>
      <w:r>
        <w:t xml:space="preserve">   genetics    </w:t>
      </w:r>
      <w:r>
        <w:t xml:space="preserve">   geology    </w:t>
      </w:r>
      <w:r>
        <w:t xml:space="preserve">   life science    </w:t>
      </w:r>
      <w:r>
        <w:t xml:space="preserve">   medicine    </w:t>
      </w:r>
      <w:r>
        <w:t xml:space="preserve">   meteorology    </w:t>
      </w:r>
      <w:r>
        <w:t xml:space="preserve">   oceanography    </w:t>
      </w:r>
      <w:r>
        <w:t xml:space="preserve">   paleontology    </w:t>
      </w:r>
      <w:r>
        <w:t xml:space="preserve">   physical science    </w:t>
      </w:r>
      <w:r>
        <w:t xml:space="preserve">   physics    </w:t>
      </w:r>
      <w:r>
        <w:t xml:space="preserve">   zoology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Branches of Science</dc:title>
  <dcterms:created xsi:type="dcterms:W3CDTF">2021-10-11T02:30:49Z</dcterms:created>
  <dcterms:modified xsi:type="dcterms:W3CDTF">2021-10-11T02:30:49Z</dcterms:modified>
</cp:coreProperties>
</file>