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Branches of 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astronomers study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physical substance in general that occupies space an possesses rest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branch of science that study's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living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organization in the u.s. that study that stars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kind of science that study's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adventurer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branch of science that study's the laws of physics, chemistry,stars, and planets.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science that study's the physical universe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matter, space, force,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humans when their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of plants, including their physiology, structure, genetics, ecology, distribution, classification, and economic importance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Science Crossword</dc:title>
  <dcterms:created xsi:type="dcterms:W3CDTF">2021-10-11T02:31:23Z</dcterms:created>
  <dcterms:modified xsi:type="dcterms:W3CDTF">2021-10-11T02:31:23Z</dcterms:modified>
</cp:coreProperties>
</file>