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studies small living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centered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variety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to see small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studies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earth, made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studies physics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2021-10-11T02:31:42Z</dcterms:created>
  <dcterms:modified xsi:type="dcterms:W3CDTF">2021-10-11T02:31:42Z</dcterms:modified>
</cp:coreProperties>
</file>