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Biosphere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Organism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  <w:r>
        <w:t xml:space="preserve">   Unicellular    </w:t>
      </w:r>
      <w:r>
        <w:t xml:space="preserve">   Multicellular    </w:t>
      </w:r>
      <w:r>
        <w:t xml:space="preserve">   Cell    </w:t>
      </w:r>
      <w:r>
        <w:t xml:space="preserve">   Organelle    </w:t>
      </w:r>
      <w:r>
        <w:t xml:space="preserve">   Macromolecule    </w:t>
      </w:r>
      <w:r>
        <w:t xml:space="preserve">   Stimulus    </w:t>
      </w:r>
      <w:r>
        <w:t xml:space="preserve">   Autotroph    </w:t>
      </w:r>
      <w:r>
        <w:t xml:space="preserve">   Heterotroph    </w:t>
      </w:r>
      <w:r>
        <w:t xml:space="preserve">   Cell respiration    </w:t>
      </w:r>
      <w:r>
        <w:t xml:space="preserve">   Photosynthesis    </w:t>
      </w:r>
      <w:r>
        <w:t xml:space="preserve">   Adaptation    </w:t>
      </w:r>
      <w:r>
        <w:t xml:space="preserve">   Adapt    </w:t>
      </w:r>
      <w:r>
        <w:t xml:space="preserve">   Homeostasis    </w:t>
      </w:r>
      <w:r>
        <w:t xml:space="preserve">   Metabolism    </w:t>
      </w:r>
      <w:r>
        <w:t xml:space="preserve">   Metamorphosis    </w:t>
      </w:r>
      <w:r>
        <w:t xml:space="preserve">   Development    </w:t>
      </w:r>
      <w:r>
        <w:t xml:space="preserve">   Growth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biology </dc:title>
  <dcterms:created xsi:type="dcterms:W3CDTF">2021-10-11T02:31:14Z</dcterms:created>
  <dcterms:modified xsi:type="dcterms:W3CDTF">2021-10-11T02:31:14Z</dcterms:modified>
</cp:coreProperties>
</file>