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supreme court    </w:t>
      </w:r>
      <w:r>
        <w:t xml:space="preserve">   judge    </w:t>
      </w:r>
      <w:r>
        <w:t xml:space="preserve">   president    </w:t>
      </w:r>
      <w:r>
        <w:t xml:space="preserve">   justice    </w:t>
      </w:r>
      <w:r>
        <w:t xml:space="preserve">   fair    </w:t>
      </w:r>
      <w:r>
        <w:t xml:space="preserve">   city council    </w:t>
      </w:r>
      <w:r>
        <w:t xml:space="preserve">   mayor    </w:t>
      </w:r>
      <w:r>
        <w:t xml:space="preserve">   capitol    </w:t>
      </w:r>
      <w:r>
        <w:t xml:space="preserve">   court    </w:t>
      </w:r>
      <w:r>
        <w:t xml:space="preserve">   laws    </w:t>
      </w:r>
      <w:r>
        <w:t xml:space="preserve">   county    </w:t>
      </w:r>
      <w:r>
        <w:t xml:space="preserve">   legislative    </w:t>
      </w:r>
      <w:r>
        <w:t xml:space="preserve">   white house    </w:t>
      </w:r>
      <w:r>
        <w:t xml:space="preserve">   executive    </w:t>
      </w:r>
      <w:r>
        <w:t xml:space="preserve">   judicial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2021-10-11T02:32:14Z</dcterms:created>
  <dcterms:modified xsi:type="dcterms:W3CDTF">2021-10-11T02:32:14Z</dcterms:modified>
</cp:coreProperties>
</file>