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court was created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listed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trial involves a group of twelve, who listen to evidence and decides who wins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two chambers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group of judges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Lawyers use this to prove their client's side of the story is what really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court system deals with laws that apply to the entire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power called over deciding what is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decision in court that decides who wins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kind of trial has no jury, so the judge gives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case where one side feels the other side has violated their rights in some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2021-10-11T02:31:01Z</dcterms:created>
  <dcterms:modified xsi:type="dcterms:W3CDTF">2021-10-11T02:31:01Z</dcterms:modified>
</cp:coreProperties>
</file>