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houses in the legislative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court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judges in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current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government that includes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is the leader of this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casts the deciding vote in the event of a tied vote in the 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2 representattive from each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reject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elected to speak, vote, or act for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law-making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executive branch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2021-10-11T02:31:24Z</dcterms:created>
  <dcterms:modified xsi:type="dcterms:W3CDTF">2021-10-11T02:31:24Z</dcterms:modified>
</cp:coreProperties>
</file>