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Marine biology    </w:t>
      </w:r>
      <w:r>
        <w:t xml:space="preserve">   Entomology    </w:t>
      </w:r>
      <w:r>
        <w:t xml:space="preserve">   Herpetology    </w:t>
      </w:r>
      <w:r>
        <w:t xml:space="preserve">   Petrology    </w:t>
      </w:r>
      <w:r>
        <w:t xml:space="preserve">   Cytology    </w:t>
      </w:r>
      <w:r>
        <w:t xml:space="preserve">   Paleontology    </w:t>
      </w:r>
      <w:r>
        <w:t xml:space="preserve">   Conchology    </w:t>
      </w:r>
      <w:r>
        <w:t xml:space="preserve">   Helminthology    </w:t>
      </w:r>
      <w:r>
        <w:t xml:space="preserve">   Ornithology    </w:t>
      </w:r>
      <w:r>
        <w:t xml:space="preserve">   Chemistry    </w:t>
      </w:r>
      <w:r>
        <w:t xml:space="preserve">   Physicalscience    </w:t>
      </w:r>
      <w:r>
        <w:t xml:space="preserve">   Earthscience    </w:t>
      </w:r>
      <w:r>
        <w:t xml:space="preserve">   Geology    </w:t>
      </w:r>
      <w:r>
        <w:t xml:space="preserve">   Hydrology    </w:t>
      </w:r>
      <w:r>
        <w:t xml:space="preserve">   Oceanography    </w:t>
      </w:r>
      <w:r>
        <w:t xml:space="preserve">   Astronomy    </w:t>
      </w:r>
      <w:r>
        <w:t xml:space="preserve">   Virology    </w:t>
      </w:r>
      <w:r>
        <w:t xml:space="preserve">   Meteorology    </w:t>
      </w:r>
      <w:r>
        <w:t xml:space="preserve">   Ecology    </w:t>
      </w:r>
      <w:r>
        <w:t xml:space="preserve">   Dendrology    </w:t>
      </w:r>
      <w:r>
        <w:t xml:space="preserve">   Physics    </w:t>
      </w:r>
      <w:r>
        <w:t xml:space="preserve">   Science    </w:t>
      </w:r>
      <w:r>
        <w:t xml:space="preserve">   Genetics    </w:t>
      </w:r>
      <w:r>
        <w:t xml:space="preserve">   Zoology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2021-10-11T02:31:35Z</dcterms:created>
  <dcterms:modified xsi:type="dcterms:W3CDTF">2021-10-11T02:31:35Z</dcterms:modified>
</cp:coreProperties>
</file>