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the 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Barak Obama    </w:t>
      </w:r>
      <w:r>
        <w:t xml:space="preserve">   Benjamin Banneker    </w:t>
      </w:r>
      <w:r>
        <w:t xml:space="preserve">   White House    </w:t>
      </w:r>
      <w:r>
        <w:t xml:space="preserve">   Washington DC    </w:t>
      </w:r>
      <w:r>
        <w:t xml:space="preserve">   Statue of Liberty    </w:t>
      </w:r>
      <w:r>
        <w:t xml:space="preserve">   Constitution    </w:t>
      </w:r>
      <w:r>
        <w:t xml:space="preserve">   foreign policy    </w:t>
      </w:r>
      <w:r>
        <w:t xml:space="preserve">   domestic policy    </w:t>
      </w:r>
      <w:r>
        <w:t xml:space="preserve">   veto    </w:t>
      </w:r>
      <w:r>
        <w:t xml:space="preserve">   Donald Trump    </w:t>
      </w:r>
      <w:r>
        <w:t xml:space="preserve">   George Washington    </w:t>
      </w:r>
      <w:r>
        <w:t xml:space="preserve">   Vice President    </w:t>
      </w:r>
      <w:r>
        <w:t xml:space="preserve">   elect    </w:t>
      </w:r>
      <w:r>
        <w:t xml:space="preserve">   vote    </w:t>
      </w:r>
      <w:r>
        <w:t xml:space="preserve">   cabinet    </w:t>
      </w:r>
      <w:r>
        <w:t xml:space="preserve">   congress    </w:t>
      </w:r>
      <w:r>
        <w:t xml:space="preserve">   law    </w:t>
      </w:r>
      <w:r>
        <w:t xml:space="preserve">   bill    </w:t>
      </w:r>
      <w:r>
        <w:t xml:space="preserve">   supreme court    </w:t>
      </w:r>
      <w:r>
        <w:t xml:space="preserve">   justice    </w:t>
      </w:r>
      <w:r>
        <w:t xml:space="preserve">   representative    </w:t>
      </w:r>
      <w:r>
        <w:t xml:space="preserve">   senator    </w:t>
      </w:r>
      <w:r>
        <w:t xml:space="preserve">   the President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the United States Government</dc:title>
  <dcterms:created xsi:type="dcterms:W3CDTF">2021-10-11T02:31:56Z</dcterms:created>
  <dcterms:modified xsi:type="dcterms:W3CDTF">2021-10-11T02:31:56Z</dcterms:modified>
</cp:coreProperties>
</file>