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Brand/Generic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Salmeterol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Amlodipine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Azithromycin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Fexfenadine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Esomeprazole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Lansoprazole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Levothyroxine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Phenytoin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Diltiazem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Clopidogrel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Brand/Generic</dc:title>
  <dcterms:created xsi:type="dcterms:W3CDTF">2021-10-11T02:32:26Z</dcterms:created>
  <dcterms:modified xsi:type="dcterms:W3CDTF">2021-10-11T02:32:26Z</dcterms:modified>
</cp:coreProperties>
</file>