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Brand/Generic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Cefuroxime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Eszoplicone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Metoprolol tartrate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Levetiracetam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Ibandronate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Fluticasone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levofloxacin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Valacyclovir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Rosuvastatin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Oxcarbamazepine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Olmesartan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Metoprolol Succinate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Cyclobenzaprine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Oseltamivir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Irbesartan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Atorvastatin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Ondansetron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Cefdnir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Quetiapine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Alendronate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Aripiprazole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Zolpidem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Carisprodol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Bisoprolol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Enalapril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Loratadine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Fenofibrate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Cefprozil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</dc:title>
  <dcterms:created xsi:type="dcterms:W3CDTF">2021-10-11T02:31:12Z</dcterms:created>
  <dcterms:modified xsi:type="dcterms:W3CDTF">2021-10-11T02:31:12Z</dcterms:modified>
</cp:coreProperties>
</file>