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Brand/Generic (Session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cefzil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ery-tab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veetids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biaxin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zithromax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vasotec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diflucan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alphagan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ceftin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 (Session #1)</dc:title>
  <dcterms:created xsi:type="dcterms:W3CDTF">2021-10-11T02:31:13Z</dcterms:created>
  <dcterms:modified xsi:type="dcterms:W3CDTF">2021-10-11T02:31:13Z</dcterms:modified>
</cp:coreProperties>
</file>