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Brand/Generic (Session #3)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Zyrtec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Anaprox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Phenergan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Levoxyl/Synthroid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Axid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Ultram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Pravachol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Lipitor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Pepcid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Brand/Generic (Session #3)</dc:title>
  <dcterms:created xsi:type="dcterms:W3CDTF">2021-10-11T02:31:18Z</dcterms:created>
  <dcterms:modified xsi:type="dcterms:W3CDTF">2021-10-11T02:31:18Z</dcterms:modified>
</cp:coreProperties>
</file>