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Brand/Generic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Topamax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Phenergan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Glucophage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Prozac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Cymbalta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Brand/Generic</dc:title>
  <dcterms:created xsi:type="dcterms:W3CDTF">2021-10-11T02:31:40Z</dcterms:created>
  <dcterms:modified xsi:type="dcterms:W3CDTF">2021-10-11T02:31:40Z</dcterms:modified>
</cp:coreProperties>
</file>