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Brand-Generic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Cefuroxime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Hyzaar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Carbamazepine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Atarax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Losartan-Hctz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Vistaril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Cefdinir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Omnicef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Oxcarbazepine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Cefzil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Cefixime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Ceftin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Hydroxyzine Hcl Tablets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Cefprozil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Tegretol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Hydroxyzine Pamoate Capsules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Trileptal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Losartan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Brand-Generic pt 2</dc:title>
  <dcterms:created xsi:type="dcterms:W3CDTF">2021-10-11T02:32:28Z</dcterms:created>
  <dcterms:modified xsi:type="dcterms:W3CDTF">2021-10-11T02:32:28Z</dcterms:modified>
</cp:coreProperties>
</file>