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Brand Connection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Athletic shoe company with an iconic cat logo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World's largest motorcycle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Woz was a co-founder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Brothers Walt and 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car company with a logo with 4 overlapping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VHS Competitor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Movie rental store with 1 remaining location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Auto part retailers Manny, Moe &amp;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Elaine Benes' noisy mints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Perfectly balanced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Life Insurance company founded in 1859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Company that introduced "Big Bertha"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Neosporin 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Zuck's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Bug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Larry Ellison's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Hungry?  Grab this candy bar from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Dutch financial services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helpful hardware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Jerry Yang's search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Gates &amp; Allen's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World's second largest semiconducter chip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"Think Small"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Cheap Disposable lighter introduced in 1973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 Connection Crossword #1</dc:title>
  <dcterms:created xsi:type="dcterms:W3CDTF">2021-10-11T02:32:03Z</dcterms:created>
  <dcterms:modified xsi:type="dcterms:W3CDTF">2021-10-11T02:32:03Z</dcterms:modified>
</cp:coreProperties>
</file>