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Brand Generic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olopatadine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for Parkinson's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for high cholesterol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Expectorant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for GERD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Vitamin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Supplement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Antibiotic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losartan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irbesartan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metoclopramide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glipizide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for diabetes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Antipsychotic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guaifenesin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ropinirole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Antibiotic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Schedule III; used for low 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for allergic conjunctivitis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metronidazole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risperidone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meclizine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for nausea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Anti-seizure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gemfibrozil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for high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levetiracetam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clindamycin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testosterone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 Generic 8</dc:title>
  <dcterms:created xsi:type="dcterms:W3CDTF">2021-10-11T02:31:33Z</dcterms:created>
  <dcterms:modified xsi:type="dcterms:W3CDTF">2021-10-11T02:31:33Z</dcterms:modified>
</cp:coreProperties>
</file>