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Generic HT Week 3</w:t>
      </w:r>
    </w:p>
    <w:p>
      <w:pPr>
        <w:pStyle w:val="Questions"/>
      </w:pPr>
      <w:r>
        <w:t xml:space="preserve">1. IZGEIPLDI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IFXLEONRA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AADLENEROTN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JECUTODANG ESSTGONRE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YIEBUGRDL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NOACNICLTI LAMSON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DNRSRIOTAEE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SLUINNI ROPISL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EARNONAIBDT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ATITOREEND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IIGDLZEIP ERINMMFTO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GBIYUREDL FIETNMMRO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ORLLTUGOC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TSVAIE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AMXFAOS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ERRPOMP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AOERCINMS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CIAMLNACI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TOCLEAN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AOLHMGU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VNOIBA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OILRDEND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LAETIPGM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CLVGEOANCU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Generic HT Week 3</dc:title>
  <dcterms:created xsi:type="dcterms:W3CDTF">2021-10-11T02:31:19Z</dcterms:created>
  <dcterms:modified xsi:type="dcterms:W3CDTF">2021-10-11T02:31:19Z</dcterms:modified>
</cp:coreProperties>
</file>